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81DD2" w14:textId="3F232B72" w:rsidR="00BE2D6C" w:rsidRPr="00393956" w:rsidRDefault="00000000" w:rsidP="000F5E9B">
      <w:pPr>
        <w:pStyle w:val="Titolo"/>
        <w:jc w:val="center"/>
        <w:rPr>
          <w:color w:val="000000" w:themeColor="text1"/>
        </w:rPr>
      </w:pPr>
      <w:r w:rsidRPr="000F5E9B">
        <w:rPr>
          <w:rFonts w:ascii="Times New Roman" w:hAnsi="Times New Roman" w:cs="Times New Roman"/>
          <w:color w:val="000000" w:themeColor="text1"/>
        </w:rPr>
        <w:t>MODELLO E</w:t>
      </w:r>
      <w:r w:rsidR="000F5E9B">
        <w:rPr>
          <w:rFonts w:ascii="Times New Roman" w:hAnsi="Times New Roman" w:cs="Times New Roman"/>
          <w:color w:val="000000" w:themeColor="text1"/>
        </w:rPr>
        <w:t>-</w:t>
      </w:r>
      <w:r w:rsidRPr="000F5E9B">
        <w:rPr>
          <w:rFonts w:ascii="Times New Roman" w:hAnsi="Times New Roman" w:cs="Times New Roman"/>
          <w:color w:val="000000" w:themeColor="text1"/>
        </w:rPr>
        <w:t>MAIL</w:t>
      </w:r>
      <w:r w:rsidR="000F5E9B">
        <w:rPr>
          <w:noProof/>
          <w:color w:val="000000" w:themeColor="text1"/>
        </w:rPr>
        <w:drawing>
          <wp:inline distT="0" distB="0" distL="0" distR="0" wp14:anchorId="3DD2F487" wp14:editId="0E8BBDC4">
            <wp:extent cx="5486400" cy="1403350"/>
            <wp:effectExtent l="0" t="0" r="0" b="0"/>
            <wp:docPr id="204750577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505774" name="Immagine 204750577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0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CF473" w14:textId="4E4F3D30" w:rsidR="00BE2D6C" w:rsidRPr="000F5E9B" w:rsidRDefault="00000000">
      <w:pPr>
        <w:pStyle w:val="Titolo1"/>
        <w:rPr>
          <w:rFonts w:ascii="Times New Roman" w:hAnsi="Times New Roman" w:cs="Times New Roman"/>
          <w:color w:val="000000" w:themeColor="text1"/>
        </w:rPr>
      </w:pPr>
      <w:r w:rsidRPr="000F5E9B">
        <w:rPr>
          <w:rFonts w:ascii="Times New Roman" w:hAnsi="Times New Roman" w:cs="Times New Roman"/>
          <w:color w:val="000000" w:themeColor="text1"/>
        </w:rPr>
        <w:t xml:space="preserve">1 – </w:t>
      </w:r>
      <w:proofErr w:type="spellStart"/>
      <w:r w:rsidRPr="000F5E9B">
        <w:rPr>
          <w:rFonts w:ascii="Times New Roman" w:hAnsi="Times New Roman" w:cs="Times New Roman"/>
          <w:color w:val="000000" w:themeColor="text1"/>
        </w:rPr>
        <w:t>Segreteria</w:t>
      </w:r>
      <w:proofErr w:type="spellEnd"/>
      <w:r w:rsidRPr="000F5E9B">
        <w:rPr>
          <w:rFonts w:ascii="Times New Roman" w:hAnsi="Times New Roman" w:cs="Times New Roman"/>
          <w:color w:val="000000" w:themeColor="text1"/>
        </w:rPr>
        <w:t xml:space="preserve"> </w:t>
      </w:r>
      <w:r w:rsidR="00393956" w:rsidRPr="000F5E9B">
        <w:rPr>
          <w:rFonts w:ascii="Times New Roman" w:hAnsi="Times New Roman" w:cs="Times New Roman"/>
          <w:color w:val="000000" w:themeColor="text1"/>
        </w:rPr>
        <w:t>e Sportelli</w:t>
      </w:r>
    </w:p>
    <w:p w14:paraId="0D5794A9" w14:textId="77777777" w:rsidR="00393956" w:rsidRPr="00393956" w:rsidRDefault="00393956" w:rsidP="00393956"/>
    <w:p w14:paraId="17CAE6F3" w14:textId="02D3A8B3" w:rsidR="00BE2D6C" w:rsidRPr="00014821" w:rsidRDefault="00000000">
      <w:pPr>
        <w:rPr>
          <w:rFonts w:ascii="Times New Roman" w:hAnsi="Times New Roman" w:cs="Times New Roman"/>
        </w:rPr>
      </w:pPr>
      <w:proofErr w:type="spellStart"/>
      <w:r w:rsidRPr="00014821">
        <w:rPr>
          <w:rFonts w:ascii="Times New Roman" w:hAnsi="Times New Roman" w:cs="Times New Roman"/>
        </w:rPr>
        <w:t>Oggetto</w:t>
      </w:r>
      <w:proofErr w:type="spellEnd"/>
      <w:r w:rsidRPr="00014821">
        <w:rPr>
          <w:rFonts w:ascii="Times New Roman" w:hAnsi="Times New Roman" w:cs="Times New Roman"/>
        </w:rPr>
        <w:t>:</w:t>
      </w:r>
      <w:r w:rsidR="00393956" w:rsidRPr="00014821">
        <w:rPr>
          <w:rFonts w:ascii="Times New Roman" w:hAnsi="Times New Roman" w:cs="Times New Roman"/>
        </w:rPr>
        <w:t xml:space="preserve"> Richiesta </w:t>
      </w:r>
      <w:proofErr w:type="spellStart"/>
      <w:r w:rsidR="00393956" w:rsidRPr="00014821">
        <w:rPr>
          <w:rFonts w:ascii="Times New Roman" w:hAnsi="Times New Roman" w:cs="Times New Roman"/>
        </w:rPr>
        <w:t>informazioni</w:t>
      </w:r>
      <w:proofErr w:type="spellEnd"/>
      <w:r w:rsidR="00393956" w:rsidRPr="00014821">
        <w:rPr>
          <w:rFonts w:ascii="Times New Roman" w:hAnsi="Times New Roman" w:cs="Times New Roman"/>
        </w:rPr>
        <w:t xml:space="preserve"> </w:t>
      </w:r>
      <w:r w:rsidRPr="00014821">
        <w:rPr>
          <w:rFonts w:ascii="Times New Roman" w:hAnsi="Times New Roman" w:cs="Times New Roman"/>
          <w:b/>
          <w:bCs/>
          <w:color w:val="EE0000"/>
        </w:rPr>
        <w:t>[</w:t>
      </w:r>
      <w:proofErr w:type="spellStart"/>
      <w:r w:rsidR="00393956" w:rsidRPr="00014821">
        <w:rPr>
          <w:rFonts w:ascii="Times New Roman" w:hAnsi="Times New Roman" w:cs="Times New Roman"/>
          <w:b/>
          <w:bCs/>
          <w:color w:val="EE0000"/>
        </w:rPr>
        <w:t>p</w:t>
      </w:r>
      <w:r w:rsidRPr="00014821">
        <w:rPr>
          <w:rFonts w:ascii="Times New Roman" w:hAnsi="Times New Roman" w:cs="Times New Roman"/>
          <w:b/>
          <w:bCs/>
          <w:color w:val="EE0000"/>
        </w:rPr>
        <w:t>roblema</w:t>
      </w:r>
      <w:proofErr w:type="spellEnd"/>
      <w:r w:rsidRPr="00014821">
        <w:rPr>
          <w:rFonts w:ascii="Times New Roman" w:hAnsi="Times New Roman" w:cs="Times New Roman"/>
          <w:b/>
          <w:bCs/>
          <w:color w:val="EE0000"/>
        </w:rPr>
        <w:t xml:space="preserve"> </w:t>
      </w:r>
      <w:proofErr w:type="spellStart"/>
      <w:r w:rsidRPr="00014821">
        <w:rPr>
          <w:rFonts w:ascii="Times New Roman" w:hAnsi="Times New Roman" w:cs="Times New Roman"/>
          <w:b/>
          <w:bCs/>
          <w:color w:val="EE0000"/>
        </w:rPr>
        <w:t>specifico</w:t>
      </w:r>
      <w:proofErr w:type="spellEnd"/>
      <w:r w:rsidRPr="00014821">
        <w:rPr>
          <w:rFonts w:ascii="Times New Roman" w:hAnsi="Times New Roman" w:cs="Times New Roman"/>
          <w:b/>
          <w:bCs/>
          <w:color w:val="EE0000"/>
        </w:rPr>
        <w:t xml:space="preserve">] </w:t>
      </w:r>
      <w:r w:rsidRPr="00014821">
        <w:rPr>
          <w:rFonts w:ascii="Times New Roman" w:hAnsi="Times New Roman" w:cs="Times New Roman"/>
        </w:rPr>
        <w:br/>
      </w:r>
    </w:p>
    <w:p w14:paraId="5E0AC5D4" w14:textId="2937E0CF" w:rsidR="00BE2D6C" w:rsidRPr="00014821" w:rsidRDefault="00000000">
      <w:pPr>
        <w:rPr>
          <w:rFonts w:ascii="Times New Roman" w:hAnsi="Times New Roman" w:cs="Times New Roman"/>
        </w:rPr>
      </w:pPr>
      <w:r w:rsidRPr="00014821">
        <w:rPr>
          <w:rFonts w:ascii="Times New Roman" w:hAnsi="Times New Roman" w:cs="Times New Roman"/>
        </w:rPr>
        <w:t xml:space="preserve">Gentile </w:t>
      </w:r>
      <w:proofErr w:type="spellStart"/>
      <w:r w:rsidRPr="00014821">
        <w:rPr>
          <w:rFonts w:ascii="Times New Roman" w:hAnsi="Times New Roman" w:cs="Times New Roman"/>
        </w:rPr>
        <w:t>Segreteria</w:t>
      </w:r>
      <w:proofErr w:type="spellEnd"/>
      <w:r w:rsidRPr="00014821">
        <w:rPr>
          <w:rFonts w:ascii="Times New Roman" w:hAnsi="Times New Roman" w:cs="Times New Roman"/>
        </w:rPr>
        <w:t>,</w:t>
      </w:r>
    </w:p>
    <w:p w14:paraId="5E542FC7" w14:textId="407DF99E" w:rsidR="00BE2D6C" w:rsidRPr="00014821" w:rsidRDefault="00000000">
      <w:pPr>
        <w:rPr>
          <w:rFonts w:ascii="Times New Roman" w:hAnsi="Times New Roman" w:cs="Times New Roman"/>
        </w:rPr>
      </w:pPr>
      <w:r w:rsidRPr="00014821">
        <w:rPr>
          <w:rFonts w:ascii="Times New Roman" w:hAnsi="Times New Roman" w:cs="Times New Roman"/>
        </w:rPr>
        <w:t xml:space="preserve">mi </w:t>
      </w:r>
      <w:proofErr w:type="spellStart"/>
      <w:r w:rsidRPr="00014821">
        <w:rPr>
          <w:rFonts w:ascii="Times New Roman" w:hAnsi="Times New Roman" w:cs="Times New Roman"/>
        </w:rPr>
        <w:t>chiamo</w:t>
      </w:r>
      <w:proofErr w:type="spellEnd"/>
      <w:r w:rsidRPr="00014821">
        <w:rPr>
          <w:rFonts w:ascii="Times New Roman" w:hAnsi="Times New Roman" w:cs="Times New Roman"/>
        </w:rPr>
        <w:t xml:space="preserve"> </w:t>
      </w:r>
      <w:r w:rsidRPr="00014821">
        <w:rPr>
          <w:rFonts w:ascii="Times New Roman" w:hAnsi="Times New Roman" w:cs="Times New Roman"/>
          <w:b/>
          <w:bCs/>
          <w:color w:val="EE0000"/>
        </w:rPr>
        <w:t xml:space="preserve">[Nome </w:t>
      </w:r>
      <w:r w:rsidR="00393956" w:rsidRPr="00014821">
        <w:rPr>
          <w:rFonts w:ascii="Times New Roman" w:hAnsi="Times New Roman" w:cs="Times New Roman"/>
          <w:b/>
          <w:bCs/>
          <w:color w:val="EE0000"/>
        </w:rPr>
        <w:t xml:space="preserve">e </w:t>
      </w:r>
      <w:proofErr w:type="spellStart"/>
      <w:r w:rsidRPr="00014821">
        <w:rPr>
          <w:rFonts w:ascii="Times New Roman" w:hAnsi="Times New Roman" w:cs="Times New Roman"/>
          <w:b/>
          <w:bCs/>
          <w:color w:val="EE0000"/>
        </w:rPr>
        <w:t>Cognome</w:t>
      </w:r>
      <w:proofErr w:type="spellEnd"/>
      <w:r w:rsidRPr="00014821">
        <w:rPr>
          <w:rFonts w:ascii="Times New Roman" w:hAnsi="Times New Roman" w:cs="Times New Roman"/>
          <w:b/>
          <w:bCs/>
        </w:rPr>
        <w:t>]</w:t>
      </w:r>
      <w:r w:rsidRPr="00014821">
        <w:rPr>
          <w:rFonts w:ascii="Times New Roman" w:hAnsi="Times New Roman" w:cs="Times New Roman"/>
        </w:rPr>
        <w:t xml:space="preserve">, </w:t>
      </w:r>
      <w:proofErr w:type="spellStart"/>
      <w:r w:rsidRPr="00014821">
        <w:rPr>
          <w:rFonts w:ascii="Times New Roman" w:hAnsi="Times New Roman" w:cs="Times New Roman"/>
        </w:rPr>
        <w:t>matricola</w:t>
      </w:r>
      <w:proofErr w:type="spellEnd"/>
      <w:r w:rsidRPr="00014821">
        <w:rPr>
          <w:rFonts w:ascii="Times New Roman" w:hAnsi="Times New Roman" w:cs="Times New Roman"/>
        </w:rPr>
        <w:t xml:space="preserve"> </w:t>
      </w:r>
      <w:r w:rsidRPr="00014821">
        <w:rPr>
          <w:rFonts w:ascii="Times New Roman" w:hAnsi="Times New Roman" w:cs="Times New Roman"/>
          <w:b/>
          <w:bCs/>
          <w:color w:val="EE0000"/>
        </w:rPr>
        <w:t>[</w:t>
      </w:r>
      <w:proofErr w:type="spellStart"/>
      <w:r w:rsidRPr="00014821">
        <w:rPr>
          <w:rFonts w:ascii="Times New Roman" w:hAnsi="Times New Roman" w:cs="Times New Roman"/>
          <w:b/>
          <w:bCs/>
          <w:color w:val="EE0000"/>
        </w:rPr>
        <w:t>numero</w:t>
      </w:r>
      <w:proofErr w:type="spellEnd"/>
      <w:r w:rsidRPr="00014821">
        <w:rPr>
          <w:rFonts w:ascii="Times New Roman" w:hAnsi="Times New Roman" w:cs="Times New Roman"/>
          <w:b/>
          <w:bCs/>
          <w:color w:val="EE0000"/>
        </w:rPr>
        <w:t>]</w:t>
      </w:r>
      <w:r w:rsidRPr="00014821">
        <w:rPr>
          <w:rFonts w:ascii="Times New Roman" w:hAnsi="Times New Roman" w:cs="Times New Roman"/>
          <w:color w:val="000000" w:themeColor="text1"/>
        </w:rPr>
        <w:t>,</w:t>
      </w:r>
      <w:r w:rsidRPr="00014821">
        <w:rPr>
          <w:rFonts w:ascii="Times New Roman" w:hAnsi="Times New Roman" w:cs="Times New Roman"/>
          <w:color w:val="EE0000"/>
        </w:rPr>
        <w:t xml:space="preserve"> </w:t>
      </w:r>
      <w:r w:rsidRPr="00014821">
        <w:rPr>
          <w:rFonts w:ascii="Times New Roman" w:hAnsi="Times New Roman" w:cs="Times New Roman"/>
        </w:rPr>
        <w:t xml:space="preserve">e </w:t>
      </w:r>
      <w:proofErr w:type="spellStart"/>
      <w:r w:rsidRPr="00014821">
        <w:rPr>
          <w:rFonts w:ascii="Times New Roman" w:hAnsi="Times New Roman" w:cs="Times New Roman"/>
        </w:rPr>
        <w:t>sono</w:t>
      </w:r>
      <w:proofErr w:type="spellEnd"/>
      <w:r w:rsidRPr="00014821">
        <w:rPr>
          <w:rFonts w:ascii="Times New Roman" w:hAnsi="Times New Roman" w:cs="Times New Roman"/>
        </w:rPr>
        <w:t xml:space="preserve"> </w:t>
      </w:r>
      <w:proofErr w:type="spellStart"/>
      <w:r w:rsidRPr="00014821">
        <w:rPr>
          <w:rFonts w:ascii="Times New Roman" w:hAnsi="Times New Roman" w:cs="Times New Roman"/>
        </w:rPr>
        <w:t>iscritt</w:t>
      </w:r>
      <w:r w:rsidR="00393956" w:rsidRPr="00014821">
        <w:rPr>
          <w:rFonts w:ascii="Times New Roman" w:hAnsi="Times New Roman" w:cs="Times New Roman"/>
        </w:rPr>
        <w:t>o</w:t>
      </w:r>
      <w:proofErr w:type="spellEnd"/>
      <w:r w:rsidR="00393956" w:rsidRPr="00014821">
        <w:rPr>
          <w:rFonts w:ascii="Times New Roman" w:hAnsi="Times New Roman" w:cs="Times New Roman"/>
        </w:rPr>
        <w:t>/a</w:t>
      </w:r>
      <w:r w:rsidRPr="00014821">
        <w:rPr>
          <w:rFonts w:ascii="Times New Roman" w:hAnsi="Times New Roman" w:cs="Times New Roman"/>
        </w:rPr>
        <w:t xml:space="preserve"> </w:t>
      </w:r>
      <w:r w:rsidR="00393956" w:rsidRPr="00014821">
        <w:rPr>
          <w:rFonts w:ascii="Times New Roman" w:hAnsi="Times New Roman" w:cs="Times New Roman"/>
        </w:rPr>
        <w:t xml:space="preserve">al Corso di Laurea </w:t>
      </w:r>
      <w:r w:rsidR="00C006B2" w:rsidRPr="00014821">
        <w:rPr>
          <w:rFonts w:ascii="Times New Roman" w:hAnsi="Times New Roman" w:cs="Times New Roman"/>
        </w:rPr>
        <w:t xml:space="preserve">in </w:t>
      </w:r>
      <w:r w:rsidR="00393956" w:rsidRPr="00014821">
        <w:rPr>
          <w:rFonts w:ascii="Times New Roman" w:hAnsi="Times New Roman" w:cs="Times New Roman"/>
          <w:b/>
          <w:bCs/>
          <w:color w:val="EE0000"/>
        </w:rPr>
        <w:t>[</w:t>
      </w:r>
      <w:proofErr w:type="spellStart"/>
      <w:r w:rsidR="00393956" w:rsidRPr="00014821">
        <w:rPr>
          <w:rFonts w:ascii="Times New Roman" w:hAnsi="Times New Roman" w:cs="Times New Roman"/>
          <w:b/>
          <w:bCs/>
          <w:color w:val="EE0000"/>
        </w:rPr>
        <w:t>nome</w:t>
      </w:r>
      <w:proofErr w:type="spellEnd"/>
      <w:r w:rsidR="00393956" w:rsidRPr="00014821">
        <w:rPr>
          <w:rFonts w:ascii="Times New Roman" w:hAnsi="Times New Roman" w:cs="Times New Roman"/>
          <w:b/>
          <w:bCs/>
          <w:color w:val="EE0000"/>
        </w:rPr>
        <w:t xml:space="preserve"> </w:t>
      </w:r>
      <w:proofErr w:type="spellStart"/>
      <w:r w:rsidR="00393956" w:rsidRPr="00014821">
        <w:rPr>
          <w:rFonts w:ascii="Times New Roman" w:hAnsi="Times New Roman" w:cs="Times New Roman"/>
          <w:b/>
          <w:bCs/>
          <w:color w:val="EE0000"/>
        </w:rPr>
        <w:t>corso</w:t>
      </w:r>
      <w:proofErr w:type="spellEnd"/>
      <w:r w:rsidR="00393956" w:rsidRPr="00014821">
        <w:rPr>
          <w:rFonts w:ascii="Times New Roman" w:hAnsi="Times New Roman" w:cs="Times New Roman"/>
          <w:b/>
          <w:bCs/>
          <w:color w:val="EE0000"/>
        </w:rPr>
        <w:t xml:space="preserve"> di </w:t>
      </w:r>
      <w:proofErr w:type="spellStart"/>
      <w:r w:rsidR="00393956" w:rsidRPr="00014821">
        <w:rPr>
          <w:rFonts w:ascii="Times New Roman" w:hAnsi="Times New Roman" w:cs="Times New Roman"/>
          <w:b/>
          <w:bCs/>
          <w:color w:val="EE0000"/>
        </w:rPr>
        <w:t>laurea</w:t>
      </w:r>
      <w:proofErr w:type="spellEnd"/>
      <w:r w:rsidR="00393956" w:rsidRPr="00014821">
        <w:rPr>
          <w:rFonts w:ascii="Times New Roman" w:hAnsi="Times New Roman" w:cs="Times New Roman"/>
          <w:b/>
          <w:bCs/>
          <w:color w:val="EE0000"/>
        </w:rPr>
        <w:t>]</w:t>
      </w:r>
      <w:r w:rsidR="00393956" w:rsidRPr="00014821">
        <w:rPr>
          <w:rFonts w:ascii="Times New Roman" w:hAnsi="Times New Roman" w:cs="Times New Roman"/>
          <w:color w:val="EE0000"/>
        </w:rPr>
        <w:t xml:space="preserve"> </w:t>
      </w:r>
      <w:proofErr w:type="spellStart"/>
      <w:r w:rsidR="00393956" w:rsidRPr="00014821">
        <w:rPr>
          <w:rFonts w:ascii="Times New Roman" w:hAnsi="Times New Roman" w:cs="Times New Roman"/>
        </w:rPr>
        <w:t>presso</w:t>
      </w:r>
      <w:proofErr w:type="spellEnd"/>
      <w:r w:rsidR="00393956" w:rsidRPr="00014821">
        <w:rPr>
          <w:rFonts w:ascii="Times New Roman" w:hAnsi="Times New Roman" w:cs="Times New Roman"/>
        </w:rPr>
        <w:t xml:space="preserve"> </w:t>
      </w:r>
      <w:proofErr w:type="spellStart"/>
      <w:r w:rsidR="00393956" w:rsidRPr="00014821">
        <w:rPr>
          <w:rFonts w:ascii="Times New Roman" w:hAnsi="Times New Roman" w:cs="Times New Roman"/>
        </w:rPr>
        <w:t>l’Università</w:t>
      </w:r>
      <w:proofErr w:type="spellEnd"/>
      <w:r w:rsidR="00393956" w:rsidRPr="00014821">
        <w:rPr>
          <w:rFonts w:ascii="Times New Roman" w:hAnsi="Times New Roman" w:cs="Times New Roman"/>
        </w:rPr>
        <w:t xml:space="preserve"> degli Studi di Genova.</w:t>
      </w:r>
    </w:p>
    <w:p w14:paraId="5EB9D65C" w14:textId="0CFB8C09" w:rsidR="00BE2D6C" w:rsidRPr="00014821" w:rsidRDefault="00393956">
      <w:pPr>
        <w:rPr>
          <w:rFonts w:ascii="Times New Roman" w:hAnsi="Times New Roman" w:cs="Times New Roman"/>
        </w:rPr>
      </w:pPr>
      <w:r w:rsidRPr="00014821">
        <w:rPr>
          <w:rFonts w:ascii="Times New Roman" w:hAnsi="Times New Roman" w:cs="Times New Roman"/>
        </w:rPr>
        <w:t xml:space="preserve">Scrivo in </w:t>
      </w:r>
      <w:proofErr w:type="spellStart"/>
      <w:r w:rsidRPr="00014821">
        <w:rPr>
          <w:rFonts w:ascii="Times New Roman" w:hAnsi="Times New Roman" w:cs="Times New Roman"/>
        </w:rPr>
        <w:t>merito</w:t>
      </w:r>
      <w:proofErr w:type="spellEnd"/>
      <w:r w:rsidRPr="00014821">
        <w:rPr>
          <w:rFonts w:ascii="Times New Roman" w:hAnsi="Times New Roman" w:cs="Times New Roman"/>
        </w:rPr>
        <w:t xml:space="preserve"> a </w:t>
      </w:r>
      <w:r w:rsidRPr="00014821">
        <w:rPr>
          <w:rFonts w:ascii="Times New Roman" w:hAnsi="Times New Roman" w:cs="Times New Roman"/>
          <w:b/>
          <w:bCs/>
          <w:color w:val="EE0000"/>
        </w:rPr>
        <w:t>[</w:t>
      </w:r>
      <w:proofErr w:type="spellStart"/>
      <w:r w:rsidRPr="00014821">
        <w:rPr>
          <w:rFonts w:ascii="Times New Roman" w:hAnsi="Times New Roman" w:cs="Times New Roman"/>
          <w:b/>
          <w:bCs/>
          <w:color w:val="EE0000"/>
        </w:rPr>
        <w:t>descrizione</w:t>
      </w:r>
      <w:proofErr w:type="spellEnd"/>
      <w:r w:rsidRPr="00014821">
        <w:rPr>
          <w:rFonts w:ascii="Times New Roman" w:hAnsi="Times New Roman" w:cs="Times New Roman"/>
          <w:b/>
          <w:bCs/>
          <w:color w:val="EE0000"/>
        </w:rPr>
        <w:t xml:space="preserve"> breve e </w:t>
      </w:r>
      <w:proofErr w:type="spellStart"/>
      <w:r w:rsidRPr="00014821">
        <w:rPr>
          <w:rFonts w:ascii="Times New Roman" w:hAnsi="Times New Roman" w:cs="Times New Roman"/>
          <w:b/>
          <w:bCs/>
          <w:color w:val="EE0000"/>
        </w:rPr>
        <w:t>chiara</w:t>
      </w:r>
      <w:proofErr w:type="spellEnd"/>
      <w:r w:rsidRPr="00014821">
        <w:rPr>
          <w:rFonts w:ascii="Times New Roman" w:hAnsi="Times New Roman" w:cs="Times New Roman"/>
          <w:b/>
          <w:bCs/>
          <w:color w:val="EE0000"/>
        </w:rPr>
        <w:t xml:space="preserve"> del </w:t>
      </w:r>
      <w:proofErr w:type="spellStart"/>
      <w:r w:rsidRPr="00014821">
        <w:rPr>
          <w:rFonts w:ascii="Times New Roman" w:hAnsi="Times New Roman" w:cs="Times New Roman"/>
          <w:b/>
          <w:bCs/>
          <w:color w:val="EE0000"/>
        </w:rPr>
        <w:t>problema</w:t>
      </w:r>
      <w:proofErr w:type="spellEnd"/>
      <w:r w:rsidRPr="00014821">
        <w:rPr>
          <w:rFonts w:ascii="Times New Roman" w:hAnsi="Times New Roman" w:cs="Times New Roman"/>
          <w:b/>
          <w:bCs/>
          <w:color w:val="EE0000"/>
        </w:rPr>
        <w:t>]</w:t>
      </w:r>
      <w:r w:rsidRPr="00014821">
        <w:rPr>
          <w:rFonts w:ascii="Times New Roman" w:hAnsi="Times New Roman" w:cs="Times New Roman"/>
        </w:rPr>
        <w:t>.</w:t>
      </w:r>
    </w:p>
    <w:p w14:paraId="2569F2AD" w14:textId="27006ED7" w:rsidR="00BE2D6C" w:rsidRPr="00014821" w:rsidRDefault="00000000">
      <w:pPr>
        <w:rPr>
          <w:rFonts w:ascii="Times New Roman" w:hAnsi="Times New Roman" w:cs="Times New Roman"/>
          <w:b/>
          <w:bCs/>
        </w:rPr>
      </w:pPr>
      <w:r w:rsidRPr="00014821">
        <w:rPr>
          <w:rFonts w:ascii="Times New Roman" w:hAnsi="Times New Roman" w:cs="Times New Roman"/>
          <w:b/>
          <w:bCs/>
          <w:color w:val="EE0000"/>
        </w:rPr>
        <w:t xml:space="preserve">[Spiega in 2–3 frasi la situazione, </w:t>
      </w:r>
      <w:proofErr w:type="spellStart"/>
      <w:r w:rsidRPr="00014821">
        <w:rPr>
          <w:rFonts w:ascii="Times New Roman" w:hAnsi="Times New Roman" w:cs="Times New Roman"/>
          <w:b/>
          <w:bCs/>
          <w:color w:val="EE0000"/>
        </w:rPr>
        <w:t>includendo</w:t>
      </w:r>
      <w:proofErr w:type="spellEnd"/>
      <w:r w:rsidRPr="00014821">
        <w:rPr>
          <w:rFonts w:ascii="Times New Roman" w:hAnsi="Times New Roman" w:cs="Times New Roman"/>
          <w:b/>
          <w:bCs/>
          <w:color w:val="EE0000"/>
        </w:rPr>
        <w:t xml:space="preserve"> solo le </w:t>
      </w:r>
      <w:proofErr w:type="spellStart"/>
      <w:r w:rsidRPr="00014821">
        <w:rPr>
          <w:rFonts w:ascii="Times New Roman" w:hAnsi="Times New Roman" w:cs="Times New Roman"/>
          <w:b/>
          <w:bCs/>
          <w:color w:val="EE0000"/>
        </w:rPr>
        <w:t>informazioni</w:t>
      </w:r>
      <w:proofErr w:type="spellEnd"/>
      <w:r w:rsidRPr="00014821">
        <w:rPr>
          <w:rFonts w:ascii="Times New Roman" w:hAnsi="Times New Roman" w:cs="Times New Roman"/>
          <w:b/>
          <w:bCs/>
          <w:color w:val="EE0000"/>
        </w:rPr>
        <w:t xml:space="preserve"> </w:t>
      </w:r>
      <w:proofErr w:type="spellStart"/>
      <w:r w:rsidRPr="00014821">
        <w:rPr>
          <w:rFonts w:ascii="Times New Roman" w:hAnsi="Times New Roman" w:cs="Times New Roman"/>
          <w:b/>
          <w:bCs/>
          <w:color w:val="EE0000"/>
        </w:rPr>
        <w:t>utili</w:t>
      </w:r>
      <w:proofErr w:type="spellEnd"/>
      <w:r w:rsidRPr="00014821">
        <w:rPr>
          <w:rFonts w:ascii="Times New Roman" w:hAnsi="Times New Roman" w:cs="Times New Roman"/>
          <w:b/>
          <w:bCs/>
          <w:color w:val="EE0000"/>
        </w:rPr>
        <w:t>]</w:t>
      </w:r>
      <w:r w:rsidR="00393956" w:rsidRPr="00014821">
        <w:rPr>
          <w:rFonts w:ascii="Times New Roman" w:hAnsi="Times New Roman" w:cs="Times New Roman"/>
        </w:rPr>
        <w:t>.</w:t>
      </w:r>
      <w:r w:rsidRPr="00014821">
        <w:rPr>
          <w:rFonts w:ascii="Times New Roman" w:hAnsi="Times New Roman" w:cs="Times New Roman"/>
        </w:rPr>
        <w:br/>
      </w:r>
    </w:p>
    <w:p w14:paraId="6C8FA61F" w14:textId="577F3903" w:rsidR="00BE2D6C" w:rsidRPr="00014821" w:rsidRDefault="00393956">
      <w:pPr>
        <w:rPr>
          <w:rFonts w:ascii="Times New Roman" w:hAnsi="Times New Roman" w:cs="Times New Roman"/>
        </w:rPr>
      </w:pPr>
      <w:proofErr w:type="spellStart"/>
      <w:r w:rsidRPr="00014821">
        <w:rPr>
          <w:rFonts w:ascii="Times New Roman" w:hAnsi="Times New Roman" w:cs="Times New Roman"/>
        </w:rPr>
        <w:t>Lascio</w:t>
      </w:r>
      <w:proofErr w:type="spellEnd"/>
      <w:r w:rsidRPr="00014821">
        <w:rPr>
          <w:rFonts w:ascii="Times New Roman" w:hAnsi="Times New Roman" w:cs="Times New Roman"/>
        </w:rPr>
        <w:t xml:space="preserve"> in </w:t>
      </w:r>
      <w:proofErr w:type="spellStart"/>
      <w:r w:rsidRPr="00014821">
        <w:rPr>
          <w:rFonts w:ascii="Times New Roman" w:hAnsi="Times New Roman" w:cs="Times New Roman"/>
        </w:rPr>
        <w:t>allegato</w:t>
      </w:r>
      <w:proofErr w:type="spellEnd"/>
      <w:r w:rsidRPr="00014821">
        <w:rPr>
          <w:rFonts w:ascii="Times New Roman" w:hAnsi="Times New Roman" w:cs="Times New Roman"/>
        </w:rPr>
        <w:t xml:space="preserve"> </w:t>
      </w:r>
      <w:r w:rsidRPr="00014821">
        <w:rPr>
          <w:rFonts w:ascii="Times New Roman" w:hAnsi="Times New Roman" w:cs="Times New Roman"/>
          <w:b/>
          <w:bCs/>
          <w:color w:val="EE0000"/>
        </w:rPr>
        <w:t>[</w:t>
      </w:r>
      <w:proofErr w:type="spellStart"/>
      <w:r w:rsidRPr="00014821">
        <w:rPr>
          <w:rFonts w:ascii="Times New Roman" w:hAnsi="Times New Roman" w:cs="Times New Roman"/>
          <w:b/>
          <w:bCs/>
          <w:color w:val="EE0000"/>
        </w:rPr>
        <w:t>descrizione</w:t>
      </w:r>
      <w:proofErr w:type="spellEnd"/>
      <w:r w:rsidRPr="00014821">
        <w:rPr>
          <w:rFonts w:ascii="Times New Roman" w:hAnsi="Times New Roman" w:cs="Times New Roman"/>
          <w:b/>
          <w:bCs/>
          <w:color w:val="EE0000"/>
        </w:rPr>
        <w:t xml:space="preserve"> del file, ad </w:t>
      </w:r>
      <w:proofErr w:type="spellStart"/>
      <w:r w:rsidRPr="00014821">
        <w:rPr>
          <w:rFonts w:ascii="Times New Roman" w:hAnsi="Times New Roman" w:cs="Times New Roman"/>
          <w:b/>
          <w:bCs/>
          <w:color w:val="EE0000"/>
        </w:rPr>
        <w:t>esempio</w:t>
      </w:r>
      <w:proofErr w:type="spellEnd"/>
      <w:r w:rsidRPr="00014821">
        <w:rPr>
          <w:rFonts w:ascii="Times New Roman" w:hAnsi="Times New Roman" w:cs="Times New Roman"/>
          <w:b/>
          <w:bCs/>
          <w:color w:val="EE0000"/>
        </w:rPr>
        <w:t xml:space="preserve"> screenshot / modulo compilato]</w:t>
      </w:r>
      <w:r w:rsidRPr="00014821">
        <w:rPr>
          <w:rFonts w:ascii="Times New Roman" w:hAnsi="Times New Roman" w:cs="Times New Roman"/>
        </w:rPr>
        <w:t>.</w:t>
      </w:r>
      <w:r w:rsidRPr="00014821">
        <w:rPr>
          <w:rFonts w:ascii="Times New Roman" w:hAnsi="Times New Roman" w:cs="Times New Roman"/>
        </w:rPr>
        <w:br/>
      </w:r>
    </w:p>
    <w:p w14:paraId="5DE4D3D8" w14:textId="7FD537AB" w:rsidR="00BE2D6C" w:rsidRPr="00014821" w:rsidRDefault="00393956">
      <w:pPr>
        <w:rPr>
          <w:rFonts w:ascii="Times New Roman" w:hAnsi="Times New Roman" w:cs="Times New Roman"/>
        </w:rPr>
      </w:pPr>
      <w:proofErr w:type="spellStart"/>
      <w:r w:rsidRPr="00014821">
        <w:rPr>
          <w:rFonts w:ascii="Times New Roman" w:hAnsi="Times New Roman" w:cs="Times New Roman"/>
        </w:rPr>
        <w:t>Ringraziando</w:t>
      </w:r>
      <w:proofErr w:type="spellEnd"/>
      <w:r w:rsidRPr="00014821">
        <w:rPr>
          <w:rFonts w:ascii="Times New Roman" w:hAnsi="Times New Roman" w:cs="Times New Roman"/>
        </w:rPr>
        <w:t xml:space="preserve"> </w:t>
      </w:r>
      <w:proofErr w:type="spellStart"/>
      <w:r w:rsidRPr="00014821">
        <w:rPr>
          <w:rFonts w:ascii="Times New Roman" w:hAnsi="Times New Roman" w:cs="Times New Roman"/>
        </w:rPr>
        <w:t>anticipatamente</w:t>
      </w:r>
      <w:proofErr w:type="spellEnd"/>
      <w:r w:rsidRPr="00014821">
        <w:rPr>
          <w:rFonts w:ascii="Times New Roman" w:hAnsi="Times New Roman" w:cs="Times New Roman"/>
        </w:rPr>
        <w:t xml:space="preserve"> per </w:t>
      </w:r>
      <w:proofErr w:type="spellStart"/>
      <w:r w:rsidRPr="00014821">
        <w:rPr>
          <w:rFonts w:ascii="Times New Roman" w:hAnsi="Times New Roman" w:cs="Times New Roman"/>
        </w:rPr>
        <w:t>l’attenzione</w:t>
      </w:r>
      <w:proofErr w:type="spellEnd"/>
      <w:r w:rsidRPr="00014821">
        <w:rPr>
          <w:rFonts w:ascii="Times New Roman" w:hAnsi="Times New Roman" w:cs="Times New Roman"/>
        </w:rPr>
        <w:t>.</w:t>
      </w:r>
      <w:r w:rsidRPr="00014821">
        <w:rPr>
          <w:rFonts w:ascii="Times New Roman" w:hAnsi="Times New Roman" w:cs="Times New Roman"/>
        </w:rPr>
        <w:br/>
        <w:t xml:space="preserve">Porgo </w:t>
      </w:r>
      <w:proofErr w:type="spellStart"/>
      <w:r w:rsidRPr="00014821">
        <w:rPr>
          <w:rFonts w:ascii="Times New Roman" w:hAnsi="Times New Roman" w:cs="Times New Roman"/>
        </w:rPr>
        <w:t>cordiali</w:t>
      </w:r>
      <w:proofErr w:type="spellEnd"/>
      <w:r w:rsidRPr="00014821">
        <w:rPr>
          <w:rFonts w:ascii="Times New Roman" w:hAnsi="Times New Roman" w:cs="Times New Roman"/>
        </w:rPr>
        <w:t xml:space="preserve"> </w:t>
      </w:r>
      <w:proofErr w:type="spellStart"/>
      <w:r w:rsidRPr="00014821">
        <w:rPr>
          <w:rFonts w:ascii="Times New Roman" w:hAnsi="Times New Roman" w:cs="Times New Roman"/>
        </w:rPr>
        <w:t>saluti</w:t>
      </w:r>
      <w:proofErr w:type="spellEnd"/>
      <w:r w:rsidRPr="00014821">
        <w:rPr>
          <w:rFonts w:ascii="Times New Roman" w:hAnsi="Times New Roman" w:cs="Times New Roman"/>
        </w:rPr>
        <w:t>,</w:t>
      </w:r>
    </w:p>
    <w:p w14:paraId="2E9FE48E" w14:textId="26AE17D6" w:rsidR="00BE2D6C" w:rsidRPr="00014821" w:rsidRDefault="00000000">
      <w:pPr>
        <w:rPr>
          <w:rFonts w:ascii="Times New Roman" w:hAnsi="Times New Roman" w:cs="Times New Roman"/>
          <w:b/>
          <w:bCs/>
          <w:color w:val="EE0000"/>
        </w:rPr>
      </w:pPr>
      <w:r w:rsidRPr="00014821">
        <w:rPr>
          <w:rFonts w:ascii="Times New Roman" w:hAnsi="Times New Roman" w:cs="Times New Roman"/>
          <w:b/>
          <w:bCs/>
          <w:color w:val="EE0000"/>
        </w:rPr>
        <w:t xml:space="preserve">[Nome </w:t>
      </w:r>
      <w:r w:rsidR="00393956" w:rsidRPr="00014821">
        <w:rPr>
          <w:rFonts w:ascii="Times New Roman" w:hAnsi="Times New Roman" w:cs="Times New Roman"/>
          <w:b/>
          <w:bCs/>
          <w:color w:val="EE0000"/>
        </w:rPr>
        <w:t xml:space="preserve">e </w:t>
      </w:r>
      <w:proofErr w:type="spellStart"/>
      <w:r w:rsidRPr="00014821">
        <w:rPr>
          <w:rFonts w:ascii="Times New Roman" w:hAnsi="Times New Roman" w:cs="Times New Roman"/>
          <w:b/>
          <w:bCs/>
          <w:color w:val="EE0000"/>
        </w:rPr>
        <w:t>Cognome</w:t>
      </w:r>
      <w:proofErr w:type="spellEnd"/>
      <w:r w:rsidRPr="00014821">
        <w:rPr>
          <w:rFonts w:ascii="Times New Roman" w:hAnsi="Times New Roman" w:cs="Times New Roman"/>
          <w:b/>
          <w:bCs/>
          <w:color w:val="EE0000"/>
        </w:rPr>
        <w:t>]</w:t>
      </w:r>
    </w:p>
    <w:p w14:paraId="470FE251" w14:textId="77777777" w:rsidR="00BE2D6C" w:rsidRDefault="00000000">
      <w:r>
        <w:br w:type="page"/>
      </w:r>
    </w:p>
    <w:p w14:paraId="2A9EE20C" w14:textId="2517D2E4" w:rsidR="00393956" w:rsidRPr="000F5E9B" w:rsidRDefault="00000000" w:rsidP="00014821">
      <w:pPr>
        <w:pStyle w:val="Titolo1"/>
        <w:rPr>
          <w:rFonts w:ascii="Times New Roman" w:hAnsi="Times New Roman" w:cs="Times New Roman"/>
          <w:color w:val="000000" w:themeColor="text1"/>
        </w:rPr>
      </w:pPr>
      <w:r w:rsidRPr="000F5E9B">
        <w:rPr>
          <w:rFonts w:ascii="Times New Roman" w:hAnsi="Times New Roman" w:cs="Times New Roman"/>
          <w:color w:val="000000" w:themeColor="text1"/>
        </w:rPr>
        <w:lastRenderedPageBreak/>
        <w:t xml:space="preserve">2 – </w:t>
      </w:r>
      <w:proofErr w:type="spellStart"/>
      <w:r w:rsidR="00393956" w:rsidRPr="000F5E9B">
        <w:rPr>
          <w:rFonts w:ascii="Times New Roman" w:hAnsi="Times New Roman" w:cs="Times New Roman"/>
          <w:color w:val="000000" w:themeColor="text1"/>
        </w:rPr>
        <w:t>Docenti</w:t>
      </w:r>
      <w:proofErr w:type="spellEnd"/>
    </w:p>
    <w:p w14:paraId="5948EB06" w14:textId="77777777" w:rsidR="00014821" w:rsidRPr="00014821" w:rsidRDefault="00014821" w:rsidP="00014821"/>
    <w:p w14:paraId="4EBD3E56" w14:textId="355A91C0" w:rsidR="00BE2D6C" w:rsidRPr="00014821" w:rsidRDefault="00000000">
      <w:pPr>
        <w:rPr>
          <w:rFonts w:ascii="Times New Roman" w:hAnsi="Times New Roman" w:cs="Times New Roman"/>
        </w:rPr>
      </w:pPr>
      <w:proofErr w:type="spellStart"/>
      <w:r w:rsidRPr="00014821">
        <w:rPr>
          <w:rFonts w:ascii="Times New Roman" w:hAnsi="Times New Roman" w:cs="Times New Roman"/>
        </w:rPr>
        <w:t>Oggetto</w:t>
      </w:r>
      <w:proofErr w:type="spellEnd"/>
      <w:r w:rsidRPr="00014821">
        <w:rPr>
          <w:rFonts w:ascii="Times New Roman" w:hAnsi="Times New Roman" w:cs="Times New Roman"/>
        </w:rPr>
        <w:t>:</w:t>
      </w:r>
      <w:r w:rsidR="00393956" w:rsidRPr="00014821">
        <w:rPr>
          <w:rFonts w:ascii="Times New Roman" w:hAnsi="Times New Roman" w:cs="Times New Roman"/>
        </w:rPr>
        <w:t xml:space="preserve"> </w:t>
      </w:r>
      <w:r w:rsidRPr="00014821">
        <w:rPr>
          <w:rFonts w:ascii="Times New Roman" w:hAnsi="Times New Roman" w:cs="Times New Roman"/>
          <w:b/>
          <w:bCs/>
          <w:color w:val="EE0000"/>
        </w:rPr>
        <w:t>[</w:t>
      </w:r>
      <w:proofErr w:type="spellStart"/>
      <w:r w:rsidRPr="00014821">
        <w:rPr>
          <w:rFonts w:ascii="Times New Roman" w:hAnsi="Times New Roman" w:cs="Times New Roman"/>
          <w:b/>
          <w:bCs/>
          <w:color w:val="EE0000"/>
        </w:rPr>
        <w:t>Motivo</w:t>
      </w:r>
      <w:proofErr w:type="spellEnd"/>
      <w:r w:rsidRPr="00014821">
        <w:rPr>
          <w:rFonts w:ascii="Times New Roman" w:hAnsi="Times New Roman" w:cs="Times New Roman"/>
          <w:b/>
          <w:bCs/>
          <w:color w:val="EE0000"/>
        </w:rPr>
        <w:t xml:space="preserve"> della mail]</w:t>
      </w:r>
      <w:r w:rsidRPr="00014821">
        <w:rPr>
          <w:rFonts w:ascii="Times New Roman" w:hAnsi="Times New Roman" w:cs="Times New Roman"/>
          <w:color w:val="EE0000"/>
        </w:rPr>
        <w:t xml:space="preserve"> </w:t>
      </w:r>
      <w:r w:rsidRPr="00014821">
        <w:rPr>
          <w:rFonts w:ascii="Times New Roman" w:hAnsi="Times New Roman" w:cs="Times New Roman"/>
        </w:rPr>
        <w:br/>
      </w:r>
    </w:p>
    <w:p w14:paraId="4D0D4B06" w14:textId="1849DFEB" w:rsidR="00BE2D6C" w:rsidRPr="00014821" w:rsidRDefault="00000000">
      <w:pPr>
        <w:rPr>
          <w:rFonts w:ascii="Times New Roman" w:hAnsi="Times New Roman" w:cs="Times New Roman"/>
        </w:rPr>
      </w:pPr>
      <w:r w:rsidRPr="00014821">
        <w:rPr>
          <w:rFonts w:ascii="Times New Roman" w:hAnsi="Times New Roman" w:cs="Times New Roman"/>
        </w:rPr>
        <w:t>Gent.mo Prof.</w:t>
      </w:r>
      <w:r w:rsidR="00393956" w:rsidRPr="00014821">
        <w:rPr>
          <w:rFonts w:ascii="Times New Roman" w:hAnsi="Times New Roman" w:cs="Times New Roman"/>
        </w:rPr>
        <w:t xml:space="preserve"> </w:t>
      </w:r>
      <w:r w:rsidRPr="00014821">
        <w:rPr>
          <w:rFonts w:ascii="Times New Roman" w:hAnsi="Times New Roman" w:cs="Times New Roman"/>
        </w:rPr>
        <w:t>/</w:t>
      </w:r>
      <w:r w:rsidR="00393956" w:rsidRPr="00014821">
        <w:rPr>
          <w:rFonts w:ascii="Times New Roman" w:hAnsi="Times New Roman" w:cs="Times New Roman"/>
        </w:rPr>
        <w:t xml:space="preserve"> </w:t>
      </w:r>
      <w:r w:rsidRPr="00014821">
        <w:rPr>
          <w:rFonts w:ascii="Times New Roman" w:hAnsi="Times New Roman" w:cs="Times New Roman"/>
        </w:rPr>
        <w:t xml:space="preserve">Gent.ma </w:t>
      </w:r>
      <w:proofErr w:type="spellStart"/>
      <w:r w:rsidRPr="00014821">
        <w:rPr>
          <w:rFonts w:ascii="Times New Roman" w:hAnsi="Times New Roman" w:cs="Times New Roman"/>
        </w:rPr>
        <w:t>Prof.ssa</w:t>
      </w:r>
      <w:proofErr w:type="spellEnd"/>
      <w:r w:rsidRPr="00014821">
        <w:rPr>
          <w:rFonts w:ascii="Times New Roman" w:hAnsi="Times New Roman" w:cs="Times New Roman"/>
        </w:rPr>
        <w:t xml:space="preserve"> </w:t>
      </w:r>
      <w:r w:rsidRPr="00014821">
        <w:rPr>
          <w:rFonts w:ascii="Times New Roman" w:hAnsi="Times New Roman" w:cs="Times New Roman"/>
          <w:b/>
          <w:bCs/>
          <w:color w:val="EE0000"/>
        </w:rPr>
        <w:t>[</w:t>
      </w:r>
      <w:proofErr w:type="spellStart"/>
      <w:r w:rsidRPr="00014821">
        <w:rPr>
          <w:rFonts w:ascii="Times New Roman" w:hAnsi="Times New Roman" w:cs="Times New Roman"/>
          <w:b/>
          <w:bCs/>
          <w:color w:val="EE0000"/>
        </w:rPr>
        <w:t>Cognome</w:t>
      </w:r>
      <w:proofErr w:type="spellEnd"/>
      <w:r w:rsidRPr="00014821">
        <w:rPr>
          <w:rFonts w:ascii="Times New Roman" w:hAnsi="Times New Roman" w:cs="Times New Roman"/>
          <w:b/>
          <w:bCs/>
          <w:color w:val="EE0000"/>
        </w:rPr>
        <w:t>]</w:t>
      </w:r>
      <w:r w:rsidRPr="00014821">
        <w:rPr>
          <w:rFonts w:ascii="Times New Roman" w:hAnsi="Times New Roman" w:cs="Times New Roman"/>
        </w:rPr>
        <w:t>,</w:t>
      </w:r>
      <w:r w:rsidRPr="00014821">
        <w:rPr>
          <w:rFonts w:ascii="Times New Roman" w:hAnsi="Times New Roman" w:cs="Times New Roman"/>
        </w:rPr>
        <w:br/>
      </w:r>
    </w:p>
    <w:p w14:paraId="12040098" w14:textId="287E0CE7" w:rsidR="00BE2D6C" w:rsidRPr="00014821" w:rsidRDefault="00393956">
      <w:pPr>
        <w:rPr>
          <w:rFonts w:ascii="Times New Roman" w:hAnsi="Times New Roman" w:cs="Times New Roman"/>
        </w:rPr>
      </w:pPr>
      <w:r w:rsidRPr="00014821">
        <w:rPr>
          <w:rFonts w:ascii="Times New Roman" w:hAnsi="Times New Roman" w:cs="Times New Roman"/>
        </w:rPr>
        <w:t xml:space="preserve">mi </w:t>
      </w:r>
      <w:proofErr w:type="spellStart"/>
      <w:r w:rsidRPr="00014821">
        <w:rPr>
          <w:rFonts w:ascii="Times New Roman" w:hAnsi="Times New Roman" w:cs="Times New Roman"/>
        </w:rPr>
        <w:t>chiamo</w:t>
      </w:r>
      <w:proofErr w:type="spellEnd"/>
      <w:r w:rsidRPr="00014821">
        <w:rPr>
          <w:rFonts w:ascii="Times New Roman" w:hAnsi="Times New Roman" w:cs="Times New Roman"/>
        </w:rPr>
        <w:t xml:space="preserve"> </w:t>
      </w:r>
      <w:r w:rsidRPr="00014821">
        <w:rPr>
          <w:rFonts w:ascii="Times New Roman" w:hAnsi="Times New Roman" w:cs="Times New Roman"/>
          <w:b/>
          <w:bCs/>
          <w:color w:val="EE0000"/>
        </w:rPr>
        <w:t xml:space="preserve">[Nome e </w:t>
      </w:r>
      <w:proofErr w:type="spellStart"/>
      <w:r w:rsidRPr="00014821">
        <w:rPr>
          <w:rFonts w:ascii="Times New Roman" w:hAnsi="Times New Roman" w:cs="Times New Roman"/>
          <w:b/>
          <w:bCs/>
          <w:color w:val="EE0000"/>
        </w:rPr>
        <w:t>Cognome</w:t>
      </w:r>
      <w:proofErr w:type="spellEnd"/>
      <w:r w:rsidRPr="00014821">
        <w:rPr>
          <w:rFonts w:ascii="Times New Roman" w:hAnsi="Times New Roman" w:cs="Times New Roman"/>
          <w:b/>
          <w:bCs/>
          <w:color w:val="EE0000"/>
        </w:rPr>
        <w:t>]</w:t>
      </w:r>
      <w:r w:rsidRPr="00014821">
        <w:rPr>
          <w:rFonts w:ascii="Times New Roman" w:hAnsi="Times New Roman" w:cs="Times New Roman"/>
          <w:color w:val="000000" w:themeColor="text1"/>
        </w:rPr>
        <w:t>,</w:t>
      </w:r>
      <w:r w:rsidRPr="00014821">
        <w:rPr>
          <w:rFonts w:ascii="Times New Roman" w:hAnsi="Times New Roman" w:cs="Times New Roman"/>
        </w:rPr>
        <w:t xml:space="preserve"> </w:t>
      </w:r>
      <w:proofErr w:type="spellStart"/>
      <w:r w:rsidRPr="00014821">
        <w:rPr>
          <w:rFonts w:ascii="Times New Roman" w:hAnsi="Times New Roman" w:cs="Times New Roman"/>
        </w:rPr>
        <w:t>matricola</w:t>
      </w:r>
      <w:proofErr w:type="spellEnd"/>
      <w:r w:rsidRPr="00014821">
        <w:rPr>
          <w:rFonts w:ascii="Times New Roman" w:hAnsi="Times New Roman" w:cs="Times New Roman"/>
        </w:rPr>
        <w:t xml:space="preserve"> </w:t>
      </w:r>
      <w:r w:rsidRPr="00014821">
        <w:rPr>
          <w:rFonts w:ascii="Times New Roman" w:hAnsi="Times New Roman" w:cs="Times New Roman"/>
          <w:b/>
          <w:bCs/>
          <w:color w:val="EE0000"/>
        </w:rPr>
        <w:t>[</w:t>
      </w:r>
      <w:proofErr w:type="spellStart"/>
      <w:r w:rsidRPr="00014821">
        <w:rPr>
          <w:rFonts w:ascii="Times New Roman" w:hAnsi="Times New Roman" w:cs="Times New Roman"/>
          <w:b/>
          <w:bCs/>
          <w:color w:val="EE0000"/>
        </w:rPr>
        <w:t>numero</w:t>
      </w:r>
      <w:proofErr w:type="spellEnd"/>
      <w:r w:rsidRPr="00014821">
        <w:rPr>
          <w:rFonts w:ascii="Times New Roman" w:hAnsi="Times New Roman" w:cs="Times New Roman"/>
          <w:b/>
          <w:bCs/>
          <w:color w:val="EE0000"/>
        </w:rPr>
        <w:t>]</w:t>
      </w:r>
      <w:r w:rsidRPr="00014821">
        <w:rPr>
          <w:rFonts w:ascii="Times New Roman" w:hAnsi="Times New Roman" w:cs="Times New Roman"/>
          <w:color w:val="000000" w:themeColor="text1"/>
        </w:rPr>
        <w:t>,</w:t>
      </w:r>
      <w:r w:rsidRPr="00014821">
        <w:rPr>
          <w:rFonts w:ascii="Times New Roman" w:hAnsi="Times New Roman" w:cs="Times New Roman"/>
        </w:rPr>
        <w:t xml:space="preserve"> e </w:t>
      </w:r>
      <w:proofErr w:type="spellStart"/>
      <w:r w:rsidRPr="00014821">
        <w:rPr>
          <w:rFonts w:ascii="Times New Roman" w:hAnsi="Times New Roman" w:cs="Times New Roman"/>
        </w:rPr>
        <w:t>sono</w:t>
      </w:r>
      <w:proofErr w:type="spellEnd"/>
      <w:r w:rsidRPr="00014821">
        <w:rPr>
          <w:rFonts w:ascii="Times New Roman" w:hAnsi="Times New Roman" w:cs="Times New Roman"/>
        </w:rPr>
        <w:t xml:space="preserve"> </w:t>
      </w:r>
      <w:proofErr w:type="spellStart"/>
      <w:r w:rsidRPr="00014821">
        <w:rPr>
          <w:rFonts w:ascii="Times New Roman" w:hAnsi="Times New Roman" w:cs="Times New Roman"/>
        </w:rPr>
        <w:t>iscritto</w:t>
      </w:r>
      <w:proofErr w:type="spellEnd"/>
      <w:r w:rsidRPr="00014821">
        <w:rPr>
          <w:rFonts w:ascii="Times New Roman" w:hAnsi="Times New Roman" w:cs="Times New Roman"/>
        </w:rPr>
        <w:t>/a al</w:t>
      </w:r>
      <w:r w:rsidRPr="00014821">
        <w:rPr>
          <w:rFonts w:ascii="Times New Roman" w:hAnsi="Times New Roman" w:cs="Times New Roman"/>
          <w:color w:val="EE0000"/>
        </w:rPr>
        <w:t xml:space="preserve"> </w:t>
      </w:r>
      <w:r w:rsidRPr="00014821">
        <w:rPr>
          <w:rFonts w:ascii="Times New Roman" w:hAnsi="Times New Roman" w:cs="Times New Roman"/>
          <w:b/>
          <w:bCs/>
          <w:color w:val="EE0000"/>
        </w:rPr>
        <w:t xml:space="preserve">[anno di </w:t>
      </w:r>
      <w:proofErr w:type="spellStart"/>
      <w:r w:rsidRPr="00014821">
        <w:rPr>
          <w:rFonts w:ascii="Times New Roman" w:hAnsi="Times New Roman" w:cs="Times New Roman"/>
          <w:b/>
          <w:bCs/>
          <w:color w:val="EE0000"/>
        </w:rPr>
        <w:t>frequentazione</w:t>
      </w:r>
      <w:proofErr w:type="spellEnd"/>
      <w:r w:rsidRPr="00014821">
        <w:rPr>
          <w:rFonts w:ascii="Times New Roman" w:hAnsi="Times New Roman" w:cs="Times New Roman"/>
          <w:b/>
          <w:bCs/>
          <w:color w:val="EE0000"/>
        </w:rPr>
        <w:t>]</w:t>
      </w:r>
      <w:r w:rsidRPr="00014821">
        <w:rPr>
          <w:rFonts w:ascii="Times New Roman" w:hAnsi="Times New Roman" w:cs="Times New Roman"/>
        </w:rPr>
        <w:t xml:space="preserve"> del Corso di Laurea </w:t>
      </w:r>
      <w:r w:rsidRPr="00014821">
        <w:rPr>
          <w:rFonts w:ascii="Times New Roman" w:hAnsi="Times New Roman" w:cs="Times New Roman"/>
          <w:b/>
          <w:bCs/>
          <w:color w:val="EE0000"/>
        </w:rPr>
        <w:t>[</w:t>
      </w:r>
      <w:proofErr w:type="spellStart"/>
      <w:r w:rsidRPr="00014821">
        <w:rPr>
          <w:rFonts w:ascii="Times New Roman" w:hAnsi="Times New Roman" w:cs="Times New Roman"/>
          <w:b/>
          <w:bCs/>
          <w:color w:val="EE0000"/>
        </w:rPr>
        <w:t>nome</w:t>
      </w:r>
      <w:proofErr w:type="spellEnd"/>
      <w:r w:rsidRPr="00014821">
        <w:rPr>
          <w:rFonts w:ascii="Times New Roman" w:hAnsi="Times New Roman" w:cs="Times New Roman"/>
          <w:b/>
          <w:bCs/>
          <w:color w:val="EE0000"/>
        </w:rPr>
        <w:t xml:space="preserve"> </w:t>
      </w:r>
      <w:proofErr w:type="spellStart"/>
      <w:r w:rsidRPr="00014821">
        <w:rPr>
          <w:rFonts w:ascii="Times New Roman" w:hAnsi="Times New Roman" w:cs="Times New Roman"/>
          <w:b/>
          <w:bCs/>
          <w:color w:val="EE0000"/>
        </w:rPr>
        <w:t>corso</w:t>
      </w:r>
      <w:proofErr w:type="spellEnd"/>
      <w:r w:rsidRPr="00014821">
        <w:rPr>
          <w:rFonts w:ascii="Times New Roman" w:hAnsi="Times New Roman" w:cs="Times New Roman"/>
          <w:b/>
          <w:bCs/>
          <w:color w:val="EE0000"/>
        </w:rPr>
        <w:t xml:space="preserve"> di </w:t>
      </w:r>
      <w:proofErr w:type="spellStart"/>
      <w:r w:rsidRPr="00014821">
        <w:rPr>
          <w:rFonts w:ascii="Times New Roman" w:hAnsi="Times New Roman" w:cs="Times New Roman"/>
          <w:b/>
          <w:bCs/>
          <w:color w:val="EE0000"/>
        </w:rPr>
        <w:t>laurea</w:t>
      </w:r>
      <w:proofErr w:type="spellEnd"/>
      <w:r w:rsidRPr="00014821">
        <w:rPr>
          <w:rFonts w:ascii="Times New Roman" w:hAnsi="Times New Roman" w:cs="Times New Roman"/>
          <w:b/>
          <w:bCs/>
          <w:color w:val="EE0000"/>
        </w:rPr>
        <w:t>]</w:t>
      </w:r>
      <w:r w:rsidRPr="00014821">
        <w:rPr>
          <w:rFonts w:ascii="Times New Roman" w:hAnsi="Times New Roman" w:cs="Times New Roman"/>
          <w:color w:val="EE0000"/>
        </w:rPr>
        <w:t xml:space="preserve"> </w:t>
      </w:r>
      <w:r w:rsidRPr="00014821">
        <w:rPr>
          <w:rFonts w:ascii="Times New Roman" w:hAnsi="Times New Roman" w:cs="Times New Roman"/>
        </w:rPr>
        <w:t xml:space="preserve">e al Suo Corso in </w:t>
      </w:r>
      <w:r w:rsidRPr="00014821">
        <w:rPr>
          <w:rFonts w:ascii="Times New Roman" w:hAnsi="Times New Roman" w:cs="Times New Roman"/>
          <w:b/>
          <w:bCs/>
          <w:color w:val="EE0000"/>
        </w:rPr>
        <w:t>[</w:t>
      </w:r>
      <w:proofErr w:type="spellStart"/>
      <w:r w:rsidRPr="00014821">
        <w:rPr>
          <w:rFonts w:ascii="Times New Roman" w:hAnsi="Times New Roman" w:cs="Times New Roman"/>
          <w:b/>
          <w:bCs/>
          <w:color w:val="EE0000"/>
        </w:rPr>
        <w:t>nome</w:t>
      </w:r>
      <w:proofErr w:type="spellEnd"/>
      <w:r w:rsidRPr="00014821">
        <w:rPr>
          <w:rFonts w:ascii="Times New Roman" w:hAnsi="Times New Roman" w:cs="Times New Roman"/>
          <w:b/>
          <w:bCs/>
          <w:color w:val="EE0000"/>
        </w:rPr>
        <w:t xml:space="preserve"> </w:t>
      </w:r>
      <w:proofErr w:type="spellStart"/>
      <w:r w:rsidRPr="00014821">
        <w:rPr>
          <w:rFonts w:ascii="Times New Roman" w:hAnsi="Times New Roman" w:cs="Times New Roman"/>
          <w:b/>
          <w:bCs/>
          <w:color w:val="EE0000"/>
        </w:rPr>
        <w:t>corso</w:t>
      </w:r>
      <w:proofErr w:type="spellEnd"/>
      <w:r w:rsidRPr="00014821">
        <w:rPr>
          <w:rFonts w:ascii="Times New Roman" w:hAnsi="Times New Roman" w:cs="Times New Roman"/>
          <w:b/>
          <w:bCs/>
          <w:color w:val="EE0000"/>
        </w:rPr>
        <w:t xml:space="preserve"> di </w:t>
      </w:r>
      <w:proofErr w:type="spellStart"/>
      <w:r w:rsidRPr="00014821">
        <w:rPr>
          <w:rFonts w:ascii="Times New Roman" w:hAnsi="Times New Roman" w:cs="Times New Roman"/>
          <w:b/>
          <w:bCs/>
          <w:color w:val="EE0000"/>
        </w:rPr>
        <w:t>studi</w:t>
      </w:r>
      <w:proofErr w:type="spellEnd"/>
      <w:r w:rsidRPr="00014821">
        <w:rPr>
          <w:rFonts w:ascii="Times New Roman" w:hAnsi="Times New Roman" w:cs="Times New Roman"/>
          <w:b/>
          <w:bCs/>
          <w:color w:val="EE0000"/>
        </w:rPr>
        <w:t>]</w:t>
      </w:r>
      <w:r w:rsidRPr="00014821">
        <w:rPr>
          <w:rFonts w:ascii="Times New Roman" w:hAnsi="Times New Roman" w:cs="Times New Roman"/>
        </w:rPr>
        <w:t>.</w:t>
      </w:r>
      <w:r w:rsidRPr="00014821">
        <w:rPr>
          <w:rFonts w:ascii="Times New Roman" w:hAnsi="Times New Roman" w:cs="Times New Roman"/>
        </w:rPr>
        <w:br/>
      </w:r>
    </w:p>
    <w:p w14:paraId="3E9791C6" w14:textId="45E12408" w:rsidR="00BE2D6C" w:rsidRPr="00014821" w:rsidRDefault="00000000">
      <w:pPr>
        <w:rPr>
          <w:rFonts w:ascii="Times New Roman" w:hAnsi="Times New Roman" w:cs="Times New Roman"/>
        </w:rPr>
      </w:pPr>
      <w:r w:rsidRPr="00014821">
        <w:rPr>
          <w:rFonts w:ascii="Times New Roman" w:hAnsi="Times New Roman" w:cs="Times New Roman"/>
        </w:rPr>
        <w:t xml:space="preserve">Le scrivo in merito a </w:t>
      </w:r>
      <w:r w:rsidRPr="00014821">
        <w:rPr>
          <w:rFonts w:ascii="Times New Roman" w:hAnsi="Times New Roman" w:cs="Times New Roman"/>
          <w:b/>
          <w:bCs/>
          <w:color w:val="EE0000"/>
        </w:rPr>
        <w:t xml:space="preserve">[descrizione breve e </w:t>
      </w:r>
      <w:proofErr w:type="spellStart"/>
      <w:r w:rsidRPr="00014821">
        <w:rPr>
          <w:rFonts w:ascii="Times New Roman" w:hAnsi="Times New Roman" w:cs="Times New Roman"/>
          <w:b/>
          <w:bCs/>
          <w:color w:val="EE0000"/>
        </w:rPr>
        <w:t>chiara</w:t>
      </w:r>
      <w:proofErr w:type="spellEnd"/>
      <w:r w:rsidRPr="00014821">
        <w:rPr>
          <w:rFonts w:ascii="Times New Roman" w:hAnsi="Times New Roman" w:cs="Times New Roman"/>
          <w:b/>
          <w:bCs/>
          <w:color w:val="EE0000"/>
        </w:rPr>
        <w:t xml:space="preserve"> del </w:t>
      </w:r>
      <w:proofErr w:type="spellStart"/>
      <w:r w:rsidRPr="00014821">
        <w:rPr>
          <w:rFonts w:ascii="Times New Roman" w:hAnsi="Times New Roman" w:cs="Times New Roman"/>
          <w:b/>
          <w:bCs/>
          <w:color w:val="EE0000"/>
        </w:rPr>
        <w:t>motivo</w:t>
      </w:r>
      <w:proofErr w:type="spellEnd"/>
      <w:r w:rsidRPr="00014821">
        <w:rPr>
          <w:rFonts w:ascii="Times New Roman" w:hAnsi="Times New Roman" w:cs="Times New Roman"/>
          <w:b/>
          <w:bCs/>
          <w:color w:val="EE0000"/>
        </w:rPr>
        <w:t xml:space="preserve"> della mail]</w:t>
      </w:r>
      <w:r w:rsidRPr="00014821">
        <w:rPr>
          <w:rFonts w:ascii="Times New Roman" w:hAnsi="Times New Roman" w:cs="Times New Roman"/>
        </w:rPr>
        <w:t>.</w:t>
      </w:r>
    </w:p>
    <w:p w14:paraId="57C02881" w14:textId="68D4C6F2" w:rsidR="00BE2D6C" w:rsidRPr="00014821" w:rsidRDefault="00000000">
      <w:pPr>
        <w:rPr>
          <w:rFonts w:ascii="Times New Roman" w:hAnsi="Times New Roman" w:cs="Times New Roman"/>
          <w:b/>
          <w:bCs/>
        </w:rPr>
      </w:pPr>
      <w:r w:rsidRPr="00014821">
        <w:rPr>
          <w:rFonts w:ascii="Times New Roman" w:hAnsi="Times New Roman" w:cs="Times New Roman"/>
          <w:b/>
          <w:bCs/>
          <w:color w:val="EE0000"/>
        </w:rPr>
        <w:t xml:space="preserve">[Spiega in modo sintetico la tua </w:t>
      </w:r>
      <w:proofErr w:type="spellStart"/>
      <w:r w:rsidRPr="00014821">
        <w:rPr>
          <w:rFonts w:ascii="Times New Roman" w:hAnsi="Times New Roman" w:cs="Times New Roman"/>
          <w:b/>
          <w:bCs/>
          <w:color w:val="EE0000"/>
        </w:rPr>
        <w:t>richiesta</w:t>
      </w:r>
      <w:proofErr w:type="spellEnd"/>
      <w:r w:rsidRPr="00014821">
        <w:rPr>
          <w:rFonts w:ascii="Times New Roman" w:hAnsi="Times New Roman" w:cs="Times New Roman"/>
          <w:b/>
          <w:bCs/>
          <w:color w:val="EE0000"/>
        </w:rPr>
        <w:t xml:space="preserve"> o il </w:t>
      </w:r>
      <w:proofErr w:type="spellStart"/>
      <w:r w:rsidRPr="00014821">
        <w:rPr>
          <w:rFonts w:ascii="Times New Roman" w:hAnsi="Times New Roman" w:cs="Times New Roman"/>
          <w:b/>
          <w:bCs/>
          <w:color w:val="EE0000"/>
        </w:rPr>
        <w:t>tuo</w:t>
      </w:r>
      <w:proofErr w:type="spellEnd"/>
      <w:r w:rsidRPr="00014821">
        <w:rPr>
          <w:rFonts w:ascii="Times New Roman" w:hAnsi="Times New Roman" w:cs="Times New Roman"/>
          <w:b/>
          <w:bCs/>
          <w:color w:val="EE0000"/>
        </w:rPr>
        <w:t xml:space="preserve"> </w:t>
      </w:r>
      <w:proofErr w:type="spellStart"/>
      <w:r w:rsidRPr="00014821">
        <w:rPr>
          <w:rFonts w:ascii="Times New Roman" w:hAnsi="Times New Roman" w:cs="Times New Roman"/>
          <w:b/>
          <w:bCs/>
          <w:color w:val="EE0000"/>
        </w:rPr>
        <w:t>dubbio</w:t>
      </w:r>
      <w:proofErr w:type="spellEnd"/>
      <w:r w:rsidRPr="00014821">
        <w:rPr>
          <w:rFonts w:ascii="Times New Roman" w:hAnsi="Times New Roman" w:cs="Times New Roman"/>
          <w:b/>
          <w:bCs/>
          <w:color w:val="EE0000"/>
        </w:rPr>
        <w:t>]</w:t>
      </w:r>
      <w:r w:rsidR="00393956" w:rsidRPr="00014821">
        <w:rPr>
          <w:rFonts w:ascii="Times New Roman" w:hAnsi="Times New Roman" w:cs="Times New Roman"/>
        </w:rPr>
        <w:t>.</w:t>
      </w:r>
      <w:r w:rsidRPr="00014821">
        <w:rPr>
          <w:rFonts w:ascii="Times New Roman" w:hAnsi="Times New Roman" w:cs="Times New Roman"/>
          <w:b/>
          <w:bCs/>
        </w:rPr>
        <w:br/>
      </w:r>
    </w:p>
    <w:p w14:paraId="01DEB2F6" w14:textId="693012E2" w:rsidR="00BE2D6C" w:rsidRPr="00014821" w:rsidRDefault="00000000">
      <w:pPr>
        <w:rPr>
          <w:rFonts w:ascii="Times New Roman" w:hAnsi="Times New Roman" w:cs="Times New Roman"/>
        </w:rPr>
      </w:pPr>
      <w:r w:rsidRPr="00014821">
        <w:rPr>
          <w:rFonts w:ascii="Times New Roman" w:hAnsi="Times New Roman" w:cs="Times New Roman"/>
        </w:rPr>
        <w:t xml:space="preserve">La ringrazio per la disponibilità e resto in attesa di un Suo gentile </w:t>
      </w:r>
      <w:proofErr w:type="spellStart"/>
      <w:r w:rsidRPr="00014821">
        <w:rPr>
          <w:rFonts w:ascii="Times New Roman" w:hAnsi="Times New Roman" w:cs="Times New Roman"/>
        </w:rPr>
        <w:t>riscontro</w:t>
      </w:r>
      <w:proofErr w:type="spellEnd"/>
      <w:r w:rsidRPr="00014821">
        <w:rPr>
          <w:rFonts w:ascii="Times New Roman" w:hAnsi="Times New Roman" w:cs="Times New Roman"/>
        </w:rPr>
        <w:t>.</w:t>
      </w:r>
    </w:p>
    <w:p w14:paraId="57842F87" w14:textId="745148FB" w:rsidR="00BE2D6C" w:rsidRPr="00014821" w:rsidRDefault="00000000">
      <w:pPr>
        <w:rPr>
          <w:rFonts w:ascii="Times New Roman" w:hAnsi="Times New Roman" w:cs="Times New Roman"/>
        </w:rPr>
      </w:pPr>
      <w:proofErr w:type="spellStart"/>
      <w:r w:rsidRPr="00014821">
        <w:rPr>
          <w:rFonts w:ascii="Times New Roman" w:hAnsi="Times New Roman" w:cs="Times New Roman"/>
        </w:rPr>
        <w:t>Cordiali</w:t>
      </w:r>
      <w:proofErr w:type="spellEnd"/>
      <w:r w:rsidRPr="00014821">
        <w:rPr>
          <w:rFonts w:ascii="Times New Roman" w:hAnsi="Times New Roman" w:cs="Times New Roman"/>
        </w:rPr>
        <w:t xml:space="preserve"> </w:t>
      </w:r>
      <w:proofErr w:type="spellStart"/>
      <w:r w:rsidRPr="00014821">
        <w:rPr>
          <w:rFonts w:ascii="Times New Roman" w:hAnsi="Times New Roman" w:cs="Times New Roman"/>
        </w:rPr>
        <w:t>saluti</w:t>
      </w:r>
      <w:proofErr w:type="spellEnd"/>
      <w:r w:rsidRPr="00014821">
        <w:rPr>
          <w:rFonts w:ascii="Times New Roman" w:hAnsi="Times New Roman" w:cs="Times New Roman"/>
        </w:rPr>
        <w:t>,</w:t>
      </w:r>
    </w:p>
    <w:p w14:paraId="052035AD" w14:textId="0CFA21D3" w:rsidR="00BE2D6C" w:rsidRPr="00014821" w:rsidRDefault="00000000">
      <w:pPr>
        <w:rPr>
          <w:rFonts w:ascii="Times New Roman" w:hAnsi="Times New Roman" w:cs="Times New Roman"/>
          <w:b/>
          <w:bCs/>
          <w:color w:val="EE0000"/>
        </w:rPr>
      </w:pPr>
      <w:r w:rsidRPr="00014821">
        <w:rPr>
          <w:rFonts w:ascii="Times New Roman" w:hAnsi="Times New Roman" w:cs="Times New Roman"/>
          <w:b/>
          <w:bCs/>
          <w:color w:val="EE0000"/>
        </w:rPr>
        <w:t xml:space="preserve">[Nome </w:t>
      </w:r>
      <w:r w:rsidR="00393956" w:rsidRPr="00014821">
        <w:rPr>
          <w:rFonts w:ascii="Times New Roman" w:hAnsi="Times New Roman" w:cs="Times New Roman"/>
          <w:b/>
          <w:bCs/>
          <w:color w:val="EE0000"/>
        </w:rPr>
        <w:t xml:space="preserve">e </w:t>
      </w:r>
      <w:proofErr w:type="spellStart"/>
      <w:r w:rsidRPr="00014821">
        <w:rPr>
          <w:rFonts w:ascii="Times New Roman" w:hAnsi="Times New Roman" w:cs="Times New Roman"/>
          <w:b/>
          <w:bCs/>
          <w:color w:val="EE0000"/>
        </w:rPr>
        <w:t>Cognome</w:t>
      </w:r>
      <w:proofErr w:type="spellEnd"/>
      <w:r w:rsidRPr="00014821">
        <w:rPr>
          <w:rFonts w:ascii="Times New Roman" w:hAnsi="Times New Roman" w:cs="Times New Roman"/>
          <w:b/>
          <w:bCs/>
          <w:color w:val="EE0000"/>
        </w:rPr>
        <w:t>]</w:t>
      </w:r>
    </w:p>
    <w:sectPr w:rsidR="00BE2D6C" w:rsidRPr="0001482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4865393">
    <w:abstractNumId w:val="8"/>
  </w:num>
  <w:num w:numId="2" w16cid:durableId="924219041">
    <w:abstractNumId w:val="6"/>
  </w:num>
  <w:num w:numId="3" w16cid:durableId="391930093">
    <w:abstractNumId w:val="5"/>
  </w:num>
  <w:num w:numId="4" w16cid:durableId="1482237623">
    <w:abstractNumId w:val="4"/>
  </w:num>
  <w:num w:numId="5" w16cid:durableId="1767991746">
    <w:abstractNumId w:val="7"/>
  </w:num>
  <w:num w:numId="6" w16cid:durableId="656034678">
    <w:abstractNumId w:val="3"/>
  </w:num>
  <w:num w:numId="7" w16cid:durableId="2133862311">
    <w:abstractNumId w:val="2"/>
  </w:num>
  <w:num w:numId="8" w16cid:durableId="17198548">
    <w:abstractNumId w:val="1"/>
  </w:num>
  <w:num w:numId="9" w16cid:durableId="1173567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4821"/>
    <w:rsid w:val="00034616"/>
    <w:rsid w:val="0006063C"/>
    <w:rsid w:val="000F5E9B"/>
    <w:rsid w:val="0015074B"/>
    <w:rsid w:val="0029639D"/>
    <w:rsid w:val="00326F90"/>
    <w:rsid w:val="00393956"/>
    <w:rsid w:val="007E1EF0"/>
    <w:rsid w:val="00AA1D8D"/>
    <w:rsid w:val="00B47730"/>
    <w:rsid w:val="00BE2D6C"/>
    <w:rsid w:val="00C006B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FFC65A"/>
  <w14:defaultImageDpi w14:val="300"/>
  <w15:docId w15:val="{10D531FC-F50A-1240-92DB-9ABFA152D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Serena Favia</cp:lastModifiedBy>
  <cp:revision>4</cp:revision>
  <dcterms:created xsi:type="dcterms:W3CDTF">2013-12-23T23:15:00Z</dcterms:created>
  <dcterms:modified xsi:type="dcterms:W3CDTF">2026-03-24T09:32:00Z</dcterms:modified>
  <cp:category/>
</cp:coreProperties>
</file>